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8C824" w14:textId="77777777" w:rsidR="003E4F20" w:rsidRDefault="00C9379C">
      <w:pPr>
        <w:jc w:val="center"/>
      </w:pPr>
      <w:r>
        <w:rPr>
          <w:b/>
        </w:rPr>
        <w:t>Red Knights International Firefighters Motorcycle Club®</w:t>
      </w:r>
      <w:r>
        <w:rPr>
          <w:b/>
        </w:rPr>
        <w:br/>
      </w:r>
    </w:p>
    <w:p w14:paraId="7A32F17B" w14:textId="77777777" w:rsidR="003E4F20" w:rsidRDefault="00C9379C">
      <w:pPr>
        <w:jc w:val="center"/>
      </w:pPr>
      <w:r>
        <w:t>International Board of Directors – Nominee Profile</w:t>
      </w:r>
    </w:p>
    <w:p w14:paraId="0F66E4D0" w14:textId="77777777" w:rsidR="003E4F20" w:rsidRDefault="00C9379C">
      <w:pPr>
        <w:jc w:val="center"/>
      </w:pPr>
      <w:r>
        <w:rPr>
          <w:color w:val="B00000"/>
        </w:rPr>
        <w:t>──────────────────────────────────────────────────────────────</w:t>
      </w:r>
    </w:p>
    <w:p w14:paraId="264F62A7" w14:textId="77777777" w:rsidR="003E4F20" w:rsidRDefault="00C9379C">
      <w:pPr>
        <w:spacing w:after="0"/>
      </w:pPr>
      <w:r>
        <w:t>Position Nominated For: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1"/>
      </w:tblGrid>
      <w:tr w:rsidR="003E4F20" w14:paraId="626F3A50" w14:textId="77777777" w:rsidTr="000538F2">
        <w:trPr>
          <w:trHeight w:val="302"/>
        </w:trPr>
        <w:tc>
          <w:tcPr>
            <w:tcW w:w="10181" w:type="dxa"/>
            <w:shd w:val="clear" w:color="auto" w:fill="D9D9D9" w:themeFill="background1" w:themeFillShade="D9"/>
          </w:tcPr>
          <w:p w14:paraId="4E886A9F" w14:textId="23C2E869" w:rsidR="003E4F20" w:rsidRDefault="007932CE">
            <w:r>
              <w:t>International Secretary</w:t>
            </w:r>
          </w:p>
        </w:tc>
      </w:tr>
    </w:tbl>
    <w:p w14:paraId="5480C527" w14:textId="77777777" w:rsidR="003E4F20" w:rsidRDefault="00C9379C">
      <w:pPr>
        <w:pStyle w:val="Heading2"/>
      </w:pPr>
      <w:r>
        <w:t>1. Personal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936"/>
      </w:tblGrid>
      <w:tr w:rsidR="003E4F20" w14:paraId="0B0B7E59" w14:textId="77777777" w:rsidTr="000538F2">
        <w:tc>
          <w:tcPr>
            <w:tcW w:w="3235" w:type="dxa"/>
          </w:tcPr>
          <w:p w14:paraId="6B18469A" w14:textId="77777777" w:rsidR="003E4F20" w:rsidRDefault="00C9379C">
            <w:r>
              <w:t>Name:</w:t>
            </w:r>
          </w:p>
        </w:tc>
        <w:tc>
          <w:tcPr>
            <w:tcW w:w="6936" w:type="dxa"/>
            <w:shd w:val="clear" w:color="auto" w:fill="D9D9D9" w:themeFill="background1" w:themeFillShade="D9"/>
          </w:tcPr>
          <w:p w14:paraId="1D596F31" w14:textId="0789DD96" w:rsidR="003E4F20" w:rsidRPr="000538F2" w:rsidRDefault="007932CE">
            <w:r>
              <w:t>Michael Woods</w:t>
            </w:r>
          </w:p>
        </w:tc>
      </w:tr>
      <w:tr w:rsidR="003E4F20" w14:paraId="7B28A1C5" w14:textId="77777777" w:rsidTr="000538F2">
        <w:tc>
          <w:tcPr>
            <w:tcW w:w="3235" w:type="dxa"/>
          </w:tcPr>
          <w:p w14:paraId="52FAE41D" w14:textId="77777777" w:rsidR="003E4F20" w:rsidRDefault="00C9379C">
            <w:r>
              <w:t>A.K.A. / Nick Name:</w:t>
            </w:r>
          </w:p>
        </w:tc>
        <w:tc>
          <w:tcPr>
            <w:tcW w:w="6936" w:type="dxa"/>
            <w:shd w:val="clear" w:color="auto" w:fill="D9D9D9" w:themeFill="background1" w:themeFillShade="D9"/>
          </w:tcPr>
          <w:p w14:paraId="7E0E06D2" w14:textId="4AE52639" w:rsidR="003E4F20" w:rsidRPr="000538F2" w:rsidRDefault="007932CE">
            <w:r>
              <w:t>Woody</w:t>
            </w:r>
          </w:p>
        </w:tc>
      </w:tr>
      <w:tr w:rsidR="003E4F20" w14:paraId="52200F28" w14:textId="77777777" w:rsidTr="000538F2">
        <w:tc>
          <w:tcPr>
            <w:tcW w:w="3235" w:type="dxa"/>
          </w:tcPr>
          <w:p w14:paraId="60D2E997" w14:textId="77777777" w:rsidR="003E4F20" w:rsidRDefault="00C9379C">
            <w:r>
              <w:t>City, State / Province, Country:</w:t>
            </w:r>
          </w:p>
        </w:tc>
        <w:tc>
          <w:tcPr>
            <w:tcW w:w="6936" w:type="dxa"/>
            <w:shd w:val="clear" w:color="auto" w:fill="D9D9D9" w:themeFill="background1" w:themeFillShade="D9"/>
          </w:tcPr>
          <w:p w14:paraId="16583CC5" w14:textId="22B0699A" w:rsidR="003E4F20" w:rsidRPr="000538F2" w:rsidRDefault="007932CE">
            <w:r>
              <w:t>Rochester</w:t>
            </w:r>
            <w:r w:rsidR="00D708FE">
              <w:t>,</w:t>
            </w:r>
            <w:r>
              <w:t xml:space="preserve"> I</w:t>
            </w:r>
            <w:r w:rsidR="00D708FE">
              <w:t>ndiana, USA</w:t>
            </w:r>
          </w:p>
        </w:tc>
      </w:tr>
    </w:tbl>
    <w:p w14:paraId="3C316C7E" w14:textId="77777777" w:rsidR="003E4F20" w:rsidRDefault="00C9379C">
      <w:pPr>
        <w:pStyle w:val="Heading2"/>
      </w:pPr>
      <w:r>
        <w:t>2. Red Knights Information</w:t>
      </w:r>
    </w:p>
    <w:p w14:paraId="4F1BFC8F" w14:textId="77777777" w:rsidR="003E4F20" w:rsidRDefault="00C9379C">
      <w:pPr>
        <w:spacing w:after="0"/>
      </w:pPr>
      <w:r>
        <w:t>Current Home Chapter: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1"/>
      </w:tblGrid>
      <w:tr w:rsidR="003E4F20" w14:paraId="55E32CED" w14:textId="77777777" w:rsidTr="000538F2">
        <w:tc>
          <w:tcPr>
            <w:tcW w:w="10181" w:type="dxa"/>
            <w:shd w:val="clear" w:color="auto" w:fill="D9D9D9" w:themeFill="background1" w:themeFillShade="D9"/>
          </w:tcPr>
          <w:p w14:paraId="7FB4CB2B" w14:textId="18575780" w:rsidR="003E4F20" w:rsidRDefault="007932CE">
            <w:bookmarkStart w:id="0" w:name="_Hlk213311871"/>
            <w:r>
              <w:t xml:space="preserve">Indiana </w:t>
            </w:r>
            <w:r w:rsidR="00D708FE">
              <w:t xml:space="preserve">Chapter </w:t>
            </w:r>
            <w:r>
              <w:t>2</w:t>
            </w:r>
          </w:p>
        </w:tc>
      </w:tr>
      <w:bookmarkEnd w:id="0"/>
    </w:tbl>
    <w:p w14:paraId="5FC22F09" w14:textId="77777777" w:rsidR="002C2B34" w:rsidRDefault="002C2B34">
      <w:pPr>
        <w:spacing w:after="0"/>
      </w:pPr>
    </w:p>
    <w:p w14:paraId="2664071A" w14:textId="77777777" w:rsidR="003E4F20" w:rsidRDefault="00C9379C">
      <w:pPr>
        <w:spacing w:after="0"/>
      </w:pPr>
      <w:r>
        <w:t>Positions Held at Chapter, State/Provincial, International Level: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1"/>
      </w:tblGrid>
      <w:tr w:rsidR="003E4F20" w14:paraId="1DF4A0FA" w14:textId="77777777" w:rsidTr="000538F2">
        <w:tc>
          <w:tcPr>
            <w:tcW w:w="10181" w:type="dxa"/>
            <w:shd w:val="clear" w:color="auto" w:fill="D9D9D9" w:themeFill="background1" w:themeFillShade="D9"/>
          </w:tcPr>
          <w:p w14:paraId="66712711" w14:textId="6B71560D" w:rsidR="003E4F20" w:rsidRDefault="001C38B4" w:rsidP="008303F0">
            <w:r w:rsidRPr="001C38B4">
              <w:t>Chapter President and Vice President / Indiana State President/Rep.</w:t>
            </w:r>
          </w:p>
        </w:tc>
      </w:tr>
    </w:tbl>
    <w:p w14:paraId="4CD05C94" w14:textId="77777777" w:rsidR="003E4F20" w:rsidRDefault="003E4F20">
      <w:pPr>
        <w:spacing w:after="0"/>
      </w:pPr>
    </w:p>
    <w:p w14:paraId="707C77B9" w14:textId="77777777" w:rsidR="003E4F20" w:rsidRDefault="00C9379C">
      <w:pPr>
        <w:spacing w:after="0"/>
      </w:pPr>
      <w:r>
        <w:t>Years (total) in RKIFMC: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1"/>
      </w:tblGrid>
      <w:tr w:rsidR="003E4F20" w14:paraId="01AA80A3" w14:textId="77777777" w:rsidTr="000538F2">
        <w:tc>
          <w:tcPr>
            <w:tcW w:w="10181" w:type="dxa"/>
            <w:shd w:val="clear" w:color="auto" w:fill="D9D9D9" w:themeFill="background1" w:themeFillShade="D9"/>
          </w:tcPr>
          <w:p w14:paraId="7209EBDD" w14:textId="5696E689" w:rsidR="003E4F20" w:rsidRDefault="001C38B4">
            <w:r>
              <w:t>10</w:t>
            </w:r>
          </w:p>
        </w:tc>
      </w:tr>
    </w:tbl>
    <w:p w14:paraId="550FA45F" w14:textId="17CDD20E" w:rsidR="003E4F20" w:rsidRDefault="00C9379C">
      <w:pPr>
        <w:pStyle w:val="Heading2"/>
      </w:pPr>
      <w:r>
        <w:t>3. Fire Service Affiliation</w:t>
      </w:r>
    </w:p>
    <w:p w14:paraId="5421AB06" w14:textId="77777777" w:rsidR="003E4F20" w:rsidRDefault="00C9379C">
      <w:pPr>
        <w:spacing w:after="0"/>
      </w:pPr>
      <w:r>
        <w:t>Name of Department(s):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1"/>
      </w:tblGrid>
      <w:tr w:rsidR="003E4F20" w14:paraId="7AA7788D" w14:textId="77777777">
        <w:tc>
          <w:tcPr>
            <w:tcW w:w="10181" w:type="dxa"/>
            <w:shd w:val="clear" w:color="auto" w:fill="D9D9D9"/>
          </w:tcPr>
          <w:p w14:paraId="2AAAEF34" w14:textId="5FC98E44" w:rsidR="000538F2" w:rsidRDefault="001C38B4">
            <w:r w:rsidRPr="001C38B4">
              <w:t xml:space="preserve">Rochester Fire Department </w:t>
            </w:r>
          </w:p>
        </w:tc>
      </w:tr>
    </w:tbl>
    <w:p w14:paraId="05C8B130" w14:textId="77777777" w:rsidR="003E4F20" w:rsidRDefault="003E4F20">
      <w:pPr>
        <w:spacing w:after="0"/>
      </w:pPr>
    </w:p>
    <w:p w14:paraId="7F422A91" w14:textId="77777777" w:rsidR="003E4F20" w:rsidRDefault="00C9379C">
      <w:pPr>
        <w:spacing w:after="0"/>
      </w:pPr>
      <w:r>
        <w:t>Number of Years in Department(s):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1"/>
      </w:tblGrid>
      <w:tr w:rsidR="003E4F20" w14:paraId="3848F651" w14:textId="77777777">
        <w:tc>
          <w:tcPr>
            <w:tcW w:w="10181" w:type="dxa"/>
            <w:shd w:val="clear" w:color="auto" w:fill="D9D9D9"/>
          </w:tcPr>
          <w:p w14:paraId="2867FC5B" w14:textId="73E39EDF" w:rsidR="003E4F20" w:rsidRDefault="001C38B4">
            <w:r w:rsidRPr="001C38B4">
              <w:t>27 (Retired)</w:t>
            </w:r>
          </w:p>
        </w:tc>
      </w:tr>
    </w:tbl>
    <w:p w14:paraId="621E514C" w14:textId="77777777" w:rsidR="003E4F20" w:rsidRDefault="003E4F20">
      <w:pPr>
        <w:spacing w:after="0"/>
      </w:pPr>
    </w:p>
    <w:p w14:paraId="4021C293" w14:textId="77777777" w:rsidR="003E4F20" w:rsidRDefault="00C9379C">
      <w:pPr>
        <w:spacing w:after="0"/>
      </w:pPr>
      <w:r>
        <w:t>Positions Held: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1"/>
      </w:tblGrid>
      <w:tr w:rsidR="003E4F20" w14:paraId="2A7878F6" w14:textId="77777777">
        <w:tc>
          <w:tcPr>
            <w:tcW w:w="10181" w:type="dxa"/>
            <w:shd w:val="clear" w:color="auto" w:fill="D9D9D9"/>
          </w:tcPr>
          <w:p w14:paraId="6A3265CE" w14:textId="7E52D7A8" w:rsidR="003E4F20" w:rsidRDefault="003274EA">
            <w:r w:rsidRPr="003274EA">
              <w:t>FF/EMT and Training Captain</w:t>
            </w:r>
          </w:p>
        </w:tc>
      </w:tr>
    </w:tbl>
    <w:p w14:paraId="6AC54922" w14:textId="77777777" w:rsidR="003E4F20" w:rsidRDefault="003E4F20">
      <w:pPr>
        <w:spacing w:after="0"/>
      </w:pPr>
    </w:p>
    <w:p w14:paraId="08478ECB" w14:textId="39FA1B3B" w:rsidR="008303F0" w:rsidRDefault="00C9379C">
      <w:pPr>
        <w:spacing w:after="0"/>
      </w:pPr>
      <w:r w:rsidRPr="008303F0">
        <w:rPr>
          <w:b/>
          <w:bCs/>
          <w:u w:val="single"/>
        </w:rPr>
        <w:t>Function</w:t>
      </w:r>
      <w:r>
        <w:t xml:space="preserve"> (Check all that apply): ☐</w:t>
      </w:r>
      <w:r w:rsidR="003274EA">
        <w:t>X</w:t>
      </w:r>
      <w:r>
        <w:t xml:space="preserve"> Fire Suppression  ☐</w:t>
      </w:r>
      <w:r w:rsidR="003274EA">
        <w:t>X</w:t>
      </w:r>
      <w:r>
        <w:t xml:space="preserve"> Rescue  ☐ Haz-Mat  ☐</w:t>
      </w:r>
      <w:r w:rsidR="003274EA">
        <w:t>X</w:t>
      </w:r>
      <w:r>
        <w:t xml:space="preserve"> EMS  ☐ </w:t>
      </w:r>
      <w:r w:rsidR="003274EA">
        <w:t xml:space="preserve">X </w:t>
      </w:r>
      <w:r>
        <w:t>Instructor  ☐</w:t>
      </w:r>
      <w:r w:rsidR="003274EA">
        <w:t>X</w:t>
      </w:r>
      <w:r>
        <w:t xml:space="preserve"> Investigation  ☐</w:t>
      </w:r>
      <w:r w:rsidR="003274EA">
        <w:t>X</w:t>
      </w:r>
      <w:r>
        <w:t xml:space="preserve"> Fire Prevention  ☐ Dispatch/Fire Alarm  ☐ Fleet Maintenance  ☐ Auxiliary/Support  </w:t>
      </w:r>
    </w:p>
    <w:p w14:paraId="258F26B1" w14:textId="77777777" w:rsidR="008303F0" w:rsidRDefault="008303F0">
      <w:pPr>
        <w:spacing w:after="0"/>
      </w:pPr>
    </w:p>
    <w:p w14:paraId="61FA3E01" w14:textId="4AF389AD" w:rsidR="008303F0" w:rsidRDefault="00C9379C">
      <w:pPr>
        <w:spacing w:after="0"/>
      </w:pPr>
      <w:r w:rsidRPr="008303F0">
        <w:rPr>
          <w:b/>
          <w:bCs/>
          <w:u w:val="single"/>
        </w:rPr>
        <w:t>Organization Type:</w:t>
      </w:r>
      <w:r>
        <w:t xml:space="preserve"> ☐</w:t>
      </w:r>
      <w:r w:rsidR="003274EA">
        <w:t>X</w:t>
      </w:r>
      <w:r>
        <w:t xml:space="preserve"> Public  ☐ Private  ☐ Industrial  ☐ Wildland  ☐ Military  </w:t>
      </w:r>
    </w:p>
    <w:p w14:paraId="35D86ADA" w14:textId="0430D7FC" w:rsidR="003E4F20" w:rsidRDefault="00C9379C">
      <w:pPr>
        <w:pStyle w:val="Heading2"/>
      </w:pPr>
      <w:r>
        <w:t>4. Platform for Election</w:t>
      </w:r>
    </w:p>
    <w:p w14:paraId="4A87F487" w14:textId="77777777" w:rsidR="003E4F20" w:rsidRDefault="00C9379C">
      <w:pPr>
        <w:spacing w:after="0"/>
      </w:pPr>
      <w:r>
        <w:t>Primary reason(s) for running: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1"/>
      </w:tblGrid>
      <w:tr w:rsidR="003E4F20" w14:paraId="4E9A8CF2" w14:textId="77777777">
        <w:tc>
          <w:tcPr>
            <w:tcW w:w="10181" w:type="dxa"/>
            <w:shd w:val="clear" w:color="auto" w:fill="D9D9D9"/>
          </w:tcPr>
          <w:p w14:paraId="2D10609C" w14:textId="4F40357C" w:rsidR="002E0CAF" w:rsidRDefault="002E0CAF" w:rsidP="002E0CAF">
            <w:r>
              <w:t>There are many reasons I would like to continue with this Job Position as your International Secretary.  I still stand to my sediment from before that in every Job Position there are things that can be improved, built upon, and grown.  I feel at this point in this journey as your Secretary, I’m just getting started, with several tasks/goals that have not been reached.  I’m the type of person who will never walk away from something until I feel I have given it my all and/or the tasks/goals are complete.</w:t>
            </w:r>
          </w:p>
          <w:p w14:paraId="707E66D0" w14:textId="2AEA498C" w:rsidR="002E0CAF" w:rsidRDefault="002E0CAF" w:rsidP="002E0CAF">
            <w:r>
              <w:t xml:space="preserve">Being a Training Officer with my FD for 9 years, I developed a passion for training and looking for new and better ways to battle the beast!  In many ways, this Job Position is no different!  We, as a whole, need </w:t>
            </w:r>
            <w:r>
              <w:lastRenderedPageBreak/>
              <w:t xml:space="preserve">to look to our </w:t>
            </w:r>
            <w:proofErr w:type="gramStart"/>
            <w:r>
              <w:t>futures</w:t>
            </w:r>
            <w:proofErr w:type="gramEnd"/>
            <w:r>
              <w:t xml:space="preserve"> and strive for better ways to conduct our business, but not </w:t>
            </w:r>
            <w:proofErr w:type="gramStart"/>
            <w:r>
              <w:t>forgetting</w:t>
            </w:r>
            <w:proofErr w:type="gramEnd"/>
            <w:r>
              <w:t xml:space="preserve"> our past that has been hard fought for us! </w:t>
            </w:r>
          </w:p>
          <w:p w14:paraId="42FC55CD" w14:textId="0358F43C" w:rsidR="002E0CAF" w:rsidRDefault="002E0CAF" w:rsidP="002E0CAF">
            <w:r>
              <w:t xml:space="preserve">I want to explain why I keep stating “Job Position”.  I feel there is more to this position than a title.  When a person makes it their job to perform, they tend to take ownership of it and perform to a higher standard.  This Job position is more to me than just a position or title, it is that person’s duty to work to the best of their abilities for our Club members.   </w:t>
            </w:r>
          </w:p>
          <w:p w14:paraId="65747016" w14:textId="77777777" w:rsidR="002E0CAF" w:rsidRDefault="002E0CAF" w:rsidP="002E0CAF">
            <w:r>
              <w:t xml:space="preserve">Some of the reasons I would like to continue in this Job Position are that, as a leadership team, we should have a responsibility to bring our members the tools that they need to be successful through a positive, transparent, informational, and friendly experience. After all, we are one large family, spread around the world, with many different views. </w:t>
            </w:r>
          </w:p>
          <w:p w14:paraId="5CBCB5E2" w14:textId="29CC1097" w:rsidR="003E4F20" w:rsidRDefault="002E0CAF" w:rsidP="002E0CAF">
            <w:r>
              <w:t xml:space="preserve">Also, I have dedicated my life to serving others, from Being an Infantry soldier in the US Army, a Volunteer Firefighter, a career Firefighter, EMT-A, and a Tactile Medic for RPD.  This Job position would be another honor to serve a great bunch of people!  Another reason to continue is I believe in this club for what it was, is, and will be!  And I hope that I can just play a small part in making it stand for the test of time!  </w:t>
            </w:r>
          </w:p>
        </w:tc>
      </w:tr>
    </w:tbl>
    <w:p w14:paraId="1A1E04B2" w14:textId="77777777" w:rsidR="003E4F20" w:rsidRDefault="003E4F20">
      <w:pPr>
        <w:spacing w:after="0"/>
      </w:pPr>
    </w:p>
    <w:p w14:paraId="0CA6DFE8" w14:textId="77777777" w:rsidR="003E4F20" w:rsidRDefault="00C9379C">
      <w:pPr>
        <w:spacing w:after="0"/>
      </w:pPr>
      <w:r>
        <w:t>Vision for future of RKIFMC: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1"/>
      </w:tblGrid>
      <w:tr w:rsidR="003E4F20" w14:paraId="0B7AA1FA" w14:textId="77777777">
        <w:tc>
          <w:tcPr>
            <w:tcW w:w="10181" w:type="dxa"/>
            <w:shd w:val="clear" w:color="auto" w:fill="D9D9D9"/>
          </w:tcPr>
          <w:p w14:paraId="78E88671" w14:textId="0C408E6E" w:rsidR="003E4F20" w:rsidRDefault="009C78AF" w:rsidP="009C78AF">
            <w:r>
              <w:t xml:space="preserve">To be the best Firefighter M/C both to our members and to the communities we serve and protect.  Also, to Build a better tomorrow for our Club as a whole.  To provide a better service to our members by striving to find better ways to give our members the tools they need to be successful.  From improving club documentation and </w:t>
            </w:r>
            <w:proofErr w:type="gramStart"/>
            <w:r>
              <w:t>understanding of</w:t>
            </w:r>
            <w:proofErr w:type="gramEnd"/>
            <w:r>
              <w:t xml:space="preserve"> them.  To have better access to Chapter merchandise and a better understanding of the TMLA system. Also, having a touch of understanding and approachability to this position will make for an overall better experience and be more conducive to better business practices.  We, as a team, can and will make this Club the best that it can be through understanding, civility, transparency, knowledge, and desire!</w:t>
            </w:r>
            <w:r w:rsidR="007E3858">
              <w:t xml:space="preserve"> “</w:t>
            </w:r>
            <w:r>
              <w:t xml:space="preserve">In some </w:t>
            </w:r>
            <w:proofErr w:type="gramStart"/>
            <w:r>
              <w:t>cases</w:t>
            </w:r>
            <w:proofErr w:type="gramEnd"/>
            <w:r>
              <w:t xml:space="preserve"> we learn more by looking for the answer to a question and not finding it than we do from learning the answer itself.”</w:t>
            </w:r>
            <w:r w:rsidR="00BD2145">
              <w:t xml:space="preserve"> </w:t>
            </w:r>
            <w:r>
              <w:t>Lloyd Alexander 1964 “The Book of Three”</w:t>
            </w:r>
          </w:p>
        </w:tc>
      </w:tr>
    </w:tbl>
    <w:p w14:paraId="1B0BD0C4" w14:textId="51A270AF" w:rsidR="003E4F20" w:rsidRDefault="00C9379C">
      <w:pPr>
        <w:pStyle w:val="Heading2"/>
      </w:pPr>
      <w:r>
        <w:t>5. Agreement and Signature</w:t>
      </w:r>
    </w:p>
    <w:p w14:paraId="2F54A694" w14:textId="00E4D0E7" w:rsidR="003E4F20" w:rsidRDefault="00C9379C">
      <w:r>
        <w:t xml:space="preserve">By replying </w:t>
      </w:r>
      <w:r w:rsidR="00FD349D">
        <w:t>“</w:t>
      </w:r>
      <w:r>
        <w:t>Yes</w:t>
      </w:r>
      <w:r w:rsidR="00FD349D">
        <w:t>”</w:t>
      </w:r>
      <w:r>
        <w:t xml:space="preserve"> to </w:t>
      </w:r>
      <w:r w:rsidR="002C2B34">
        <w:t xml:space="preserve">I </w:t>
      </w:r>
      <w:r>
        <w:t>Agree</w:t>
      </w:r>
      <w:r w:rsidR="00391E64">
        <w:t>,</w:t>
      </w:r>
      <w:r>
        <w:t xml:space="preserve"> and providing electronic signature and date below</w:t>
      </w:r>
      <w:r w:rsidR="002E7B47">
        <w:t>,</w:t>
      </w:r>
      <w:r>
        <w:t xml:space="preserve"> the Nominee attests to:</w:t>
      </w:r>
      <w:r>
        <w:br/>
        <w:t>1. having reviewed the requirements of Section 3:02 Qualifications and Election of the Constitution and By-Laws of The Red Knights International Firefighters Motorcycle Club Inc., and</w:t>
      </w:r>
      <w:r>
        <w:br/>
        <w:t>2. the information provided by the Nominee above is accurate, and</w:t>
      </w:r>
      <w:r>
        <w:br/>
        <w:t>3. authorizes review of qualifications by the International Nominating Committee, and</w:t>
      </w:r>
      <w:r>
        <w:br/>
        <w:t>4. authorizes information to be published on the International Webpage.</w:t>
      </w:r>
    </w:p>
    <w:p w14:paraId="5D873828" w14:textId="4154815D" w:rsidR="003E4F20" w:rsidRDefault="002C2B34">
      <w:pPr>
        <w:spacing w:after="0"/>
      </w:pPr>
      <w:r>
        <w:t>I Agree: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1"/>
      </w:tblGrid>
      <w:tr w:rsidR="003E4F20" w14:paraId="4AD6A38B" w14:textId="77777777">
        <w:tc>
          <w:tcPr>
            <w:tcW w:w="10181" w:type="dxa"/>
            <w:shd w:val="clear" w:color="auto" w:fill="D9D9D9"/>
          </w:tcPr>
          <w:p w14:paraId="27823FCF" w14:textId="56362829" w:rsidR="003E4F20" w:rsidRDefault="006428D9">
            <w:r>
              <w:t>Michael Woods</w:t>
            </w:r>
          </w:p>
        </w:tc>
      </w:tr>
    </w:tbl>
    <w:p w14:paraId="4B37EF3A" w14:textId="77777777" w:rsidR="003E4F20" w:rsidRDefault="00C9379C">
      <w:pPr>
        <w:spacing w:after="0"/>
      </w:pPr>
      <w:r>
        <w:t>Signature: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1"/>
      </w:tblGrid>
      <w:tr w:rsidR="003E4F20" w14:paraId="4E4457AE" w14:textId="77777777">
        <w:tc>
          <w:tcPr>
            <w:tcW w:w="10181" w:type="dxa"/>
            <w:shd w:val="clear" w:color="auto" w:fill="D9D9D9"/>
          </w:tcPr>
          <w:p w14:paraId="3BE15345" w14:textId="53BBC8EC" w:rsidR="003E4F20" w:rsidRPr="00AA56F1" w:rsidRDefault="000A4F60">
            <w:pPr>
              <w:rPr>
                <w:rFonts w:ascii="Brush Script MT" w:hAnsi="Brush Script MT"/>
              </w:rPr>
            </w:pPr>
            <w:r w:rsidRPr="00AA56F1">
              <w:rPr>
                <w:rFonts w:ascii="Brush Script MT" w:hAnsi="Brush Script MT"/>
              </w:rPr>
              <w:t>M</w:t>
            </w:r>
            <w:r w:rsidR="00AA56F1" w:rsidRPr="00AA56F1">
              <w:rPr>
                <w:rFonts w:ascii="Brush Script MT" w:hAnsi="Brush Script MT"/>
              </w:rPr>
              <w:t>ichael Woods</w:t>
            </w:r>
          </w:p>
        </w:tc>
      </w:tr>
    </w:tbl>
    <w:p w14:paraId="11A89C5C" w14:textId="77777777" w:rsidR="003E4F20" w:rsidRDefault="00C9379C">
      <w:pPr>
        <w:spacing w:after="0"/>
      </w:pPr>
      <w:r>
        <w:t>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1"/>
      </w:tblGrid>
      <w:tr w:rsidR="003E4F20" w14:paraId="229BE500" w14:textId="77777777">
        <w:tc>
          <w:tcPr>
            <w:tcW w:w="10181" w:type="dxa"/>
            <w:shd w:val="clear" w:color="auto" w:fill="D9D9D9"/>
          </w:tcPr>
          <w:p w14:paraId="0C834287" w14:textId="0A7A43C4" w:rsidR="003E4F20" w:rsidRDefault="00685F69">
            <w:r>
              <w:t>1/30/2026</w:t>
            </w:r>
          </w:p>
        </w:tc>
      </w:tr>
    </w:tbl>
    <w:p w14:paraId="51ACEE11" w14:textId="77777777" w:rsidR="003E4F20" w:rsidRDefault="003E4F20">
      <w:pPr>
        <w:spacing w:after="0"/>
      </w:pPr>
    </w:p>
    <w:p w14:paraId="7235DD70" w14:textId="77777777" w:rsidR="003E4F20" w:rsidRDefault="00C9379C">
      <w:pPr>
        <w:jc w:val="center"/>
      </w:pPr>
      <w:r>
        <w:t>T</w:t>
      </w:r>
      <w:r w:rsidRPr="008303F0">
        <w:rPr>
          <w:b/>
          <w:bCs/>
        </w:rPr>
        <w:t>O BE COMPLETED BY NOMINATING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1"/>
      </w:tblGrid>
      <w:tr w:rsidR="003E4F20" w14:paraId="2FC31C03" w14:textId="77777777">
        <w:tc>
          <w:tcPr>
            <w:tcW w:w="10181" w:type="dxa"/>
            <w:shd w:val="clear" w:color="auto" w:fill="D9D9D9"/>
          </w:tcPr>
          <w:p w14:paraId="177CF4AC" w14:textId="23D01DBA" w:rsidR="003E4F20" w:rsidRDefault="00C9379C">
            <w:r>
              <w:t>Date Received:</w:t>
            </w:r>
            <w:r w:rsidR="00F758F2">
              <w:t xml:space="preserve"> 1/</w:t>
            </w:r>
            <w:r w:rsidR="00CE02C8">
              <w:t>3</w:t>
            </w:r>
            <w:r w:rsidR="00F758F2">
              <w:t>0/26</w:t>
            </w:r>
          </w:p>
        </w:tc>
      </w:tr>
      <w:tr w:rsidR="003E4F20" w14:paraId="5888EFDD" w14:textId="77777777">
        <w:tc>
          <w:tcPr>
            <w:tcW w:w="10181" w:type="dxa"/>
            <w:shd w:val="clear" w:color="auto" w:fill="D9D9D9"/>
          </w:tcPr>
          <w:p w14:paraId="6B167B66" w14:textId="5668CE69" w:rsidR="003E4F20" w:rsidRDefault="00C9379C">
            <w:r>
              <w:t xml:space="preserve">Nomination requirements complete: </w:t>
            </w:r>
            <w:r w:rsidR="00E8392D">
              <w:t>X</w:t>
            </w:r>
            <w:r>
              <w:t xml:space="preserve"> Yes   ☐ No</w:t>
            </w:r>
          </w:p>
        </w:tc>
      </w:tr>
      <w:tr w:rsidR="003E4F20" w14:paraId="3D1ABED0" w14:textId="77777777">
        <w:tc>
          <w:tcPr>
            <w:tcW w:w="10181" w:type="dxa"/>
            <w:shd w:val="clear" w:color="auto" w:fill="D9D9D9"/>
          </w:tcPr>
          <w:p w14:paraId="1866DC36" w14:textId="0F95A2EA" w:rsidR="003E4F20" w:rsidRDefault="00C9379C">
            <w:r>
              <w:t>Signature Chairperson:</w:t>
            </w:r>
            <w:r w:rsidR="00E8392D">
              <w:t xml:space="preserve"> </w:t>
            </w:r>
            <w:r w:rsidR="00E8392D" w:rsidRPr="00BC43C4">
              <w:rPr>
                <w:rFonts w:ascii="Script MT Bold" w:hAnsi="Script MT Bold"/>
              </w:rPr>
              <w:t>Thomas L Caisse</w:t>
            </w:r>
          </w:p>
        </w:tc>
      </w:tr>
      <w:tr w:rsidR="003E4F20" w14:paraId="7A37A174" w14:textId="77777777">
        <w:tc>
          <w:tcPr>
            <w:tcW w:w="10181" w:type="dxa"/>
            <w:shd w:val="clear" w:color="auto" w:fill="D9D9D9"/>
          </w:tcPr>
          <w:p w14:paraId="4616F812" w14:textId="792B0E52" w:rsidR="003E4F20" w:rsidRDefault="00C9379C">
            <w:r>
              <w:t>Date:</w:t>
            </w:r>
            <w:r w:rsidR="00DB39F0">
              <w:t xml:space="preserve"> 1/</w:t>
            </w:r>
            <w:r w:rsidR="00CE02C8">
              <w:t>30</w:t>
            </w:r>
            <w:r w:rsidR="00717FA0">
              <w:t>/2026</w:t>
            </w:r>
          </w:p>
        </w:tc>
      </w:tr>
      <w:tr w:rsidR="003E4F20" w14:paraId="1C851860" w14:textId="77777777">
        <w:tc>
          <w:tcPr>
            <w:tcW w:w="10181" w:type="dxa"/>
            <w:shd w:val="clear" w:color="auto" w:fill="D9D9D9"/>
          </w:tcPr>
          <w:p w14:paraId="4339D3F4" w14:textId="4281DB90" w:rsidR="003E4F20" w:rsidRDefault="00C9379C">
            <w:r>
              <w:t xml:space="preserve">Nominated by: </w:t>
            </w:r>
            <w:r w:rsidR="00717FA0">
              <w:t>Incumbent</w:t>
            </w:r>
            <w:r>
              <w:t xml:space="preserve">   Office: </w:t>
            </w:r>
            <w:r w:rsidR="00717FA0">
              <w:t>N/A</w:t>
            </w:r>
            <w:r>
              <w:t xml:space="preserve">   Home Chapter: </w:t>
            </w:r>
            <w:r w:rsidR="00717FA0">
              <w:t>N/A</w:t>
            </w:r>
          </w:p>
        </w:tc>
      </w:tr>
      <w:tr w:rsidR="003E4F20" w14:paraId="0B4A2365" w14:textId="77777777">
        <w:tc>
          <w:tcPr>
            <w:tcW w:w="10181" w:type="dxa"/>
            <w:shd w:val="clear" w:color="auto" w:fill="D9D9D9"/>
          </w:tcPr>
          <w:p w14:paraId="3904E175" w14:textId="3963C425" w:rsidR="003E4F20" w:rsidRDefault="00C9379C">
            <w:r>
              <w:t xml:space="preserve">Nominated by: </w:t>
            </w:r>
            <w:r w:rsidR="00717FA0">
              <w:t>Incumbent</w:t>
            </w:r>
            <w:r>
              <w:t xml:space="preserve">   Office: </w:t>
            </w:r>
            <w:r w:rsidR="00717FA0">
              <w:t>N/A</w:t>
            </w:r>
            <w:r>
              <w:t xml:space="preserve">   Home Chapter: </w:t>
            </w:r>
            <w:r w:rsidR="00717FA0">
              <w:t>N/A</w:t>
            </w:r>
          </w:p>
        </w:tc>
      </w:tr>
    </w:tbl>
    <w:p w14:paraId="363C7DA8" w14:textId="77777777" w:rsidR="0081618D" w:rsidRDefault="0081618D"/>
    <w:sectPr w:rsidR="0081618D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62A09" w14:textId="77777777" w:rsidR="00260907" w:rsidRDefault="00260907">
      <w:pPr>
        <w:spacing w:after="0" w:line="240" w:lineRule="auto"/>
      </w:pPr>
      <w:r>
        <w:separator/>
      </w:r>
    </w:p>
  </w:endnote>
  <w:endnote w:type="continuationSeparator" w:id="0">
    <w:p w14:paraId="67009BA9" w14:textId="77777777" w:rsidR="00260907" w:rsidRDefault="00260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6D9C" w14:textId="77777777" w:rsidR="00625831" w:rsidRDefault="006258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3585724"/>
      <w:docPartObj>
        <w:docPartGallery w:val="Page Numbers (Bottom of Page)"/>
        <w:docPartUnique/>
      </w:docPartObj>
    </w:sdtPr>
    <w:sdtContent>
      <w:p w14:paraId="3C670577" w14:textId="7908B6CF" w:rsidR="002C2B34" w:rsidRDefault="002C2B3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2623E609" w14:textId="77777777" w:rsidR="002C2B34" w:rsidRDefault="002C2B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BE0F" w14:textId="77777777" w:rsidR="00625831" w:rsidRDefault="006258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4B66B" w14:textId="77777777" w:rsidR="00260907" w:rsidRDefault="00260907">
      <w:pPr>
        <w:spacing w:after="0" w:line="240" w:lineRule="auto"/>
      </w:pPr>
      <w:r>
        <w:separator/>
      </w:r>
    </w:p>
  </w:footnote>
  <w:footnote w:type="continuationSeparator" w:id="0">
    <w:p w14:paraId="739E14E4" w14:textId="77777777" w:rsidR="00260907" w:rsidRDefault="00260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DD848" w14:textId="77777777" w:rsidR="00625831" w:rsidRDefault="006258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C0A33" w14:textId="3BD9C5B8" w:rsidR="003E4F20" w:rsidRDefault="002C2B34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4283390" wp14:editId="49860543">
          <wp:simplePos x="0" y="0"/>
          <wp:positionH relativeFrom="column">
            <wp:posOffset>2891948</wp:posOffset>
          </wp:positionH>
          <wp:positionV relativeFrom="paragraph">
            <wp:posOffset>-239916</wp:posOffset>
          </wp:positionV>
          <wp:extent cx="675457" cy="664983"/>
          <wp:effectExtent l="0" t="0" r="0" b="1905"/>
          <wp:wrapNone/>
          <wp:docPr id="2" name="Bild 2" descr="Red Knights International Firefighters Motorcycle Club –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d Knights International Firefighters Motorcycle Club – Wikip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457" cy="664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EA03AE4" w14:textId="0DEE7473" w:rsidR="003E4F20" w:rsidRDefault="003E4F20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7ECA" w14:textId="77777777" w:rsidR="00625831" w:rsidRDefault="006258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A510F0"/>
    <w:multiLevelType w:val="hybridMultilevel"/>
    <w:tmpl w:val="8C8EACD0"/>
    <w:lvl w:ilvl="0" w:tplc="D230060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535716">
    <w:abstractNumId w:val="8"/>
  </w:num>
  <w:num w:numId="2" w16cid:durableId="538275195">
    <w:abstractNumId w:val="6"/>
  </w:num>
  <w:num w:numId="3" w16cid:durableId="1652174739">
    <w:abstractNumId w:val="5"/>
  </w:num>
  <w:num w:numId="4" w16cid:durableId="2130708591">
    <w:abstractNumId w:val="4"/>
  </w:num>
  <w:num w:numId="5" w16cid:durableId="2030642803">
    <w:abstractNumId w:val="7"/>
  </w:num>
  <w:num w:numId="6" w16cid:durableId="870462811">
    <w:abstractNumId w:val="3"/>
  </w:num>
  <w:num w:numId="7" w16cid:durableId="1223566625">
    <w:abstractNumId w:val="2"/>
  </w:num>
  <w:num w:numId="8" w16cid:durableId="425149681">
    <w:abstractNumId w:val="1"/>
  </w:num>
  <w:num w:numId="9" w16cid:durableId="50661963">
    <w:abstractNumId w:val="0"/>
  </w:num>
  <w:num w:numId="10" w16cid:durableId="2459644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8F2"/>
    <w:rsid w:val="0006063C"/>
    <w:rsid w:val="000860CB"/>
    <w:rsid w:val="00095F6B"/>
    <w:rsid w:val="000A4F60"/>
    <w:rsid w:val="000D7ED6"/>
    <w:rsid w:val="000E77FD"/>
    <w:rsid w:val="000E7F2C"/>
    <w:rsid w:val="001265DC"/>
    <w:rsid w:val="00137739"/>
    <w:rsid w:val="0015074B"/>
    <w:rsid w:val="001C38B4"/>
    <w:rsid w:val="00260907"/>
    <w:rsid w:val="0029639D"/>
    <w:rsid w:val="002C2B34"/>
    <w:rsid w:val="002E0CAF"/>
    <w:rsid w:val="002E7B47"/>
    <w:rsid w:val="00301F78"/>
    <w:rsid w:val="00326F90"/>
    <w:rsid w:val="003274EA"/>
    <w:rsid w:val="00391E64"/>
    <w:rsid w:val="00397D34"/>
    <w:rsid w:val="003B0D9F"/>
    <w:rsid w:val="003D738A"/>
    <w:rsid w:val="003E4F20"/>
    <w:rsid w:val="00481DEE"/>
    <w:rsid w:val="00482890"/>
    <w:rsid w:val="004A279D"/>
    <w:rsid w:val="005450A0"/>
    <w:rsid w:val="005500C8"/>
    <w:rsid w:val="005960B7"/>
    <w:rsid w:val="005B7058"/>
    <w:rsid w:val="005D4E7E"/>
    <w:rsid w:val="00625831"/>
    <w:rsid w:val="006428D9"/>
    <w:rsid w:val="00685F69"/>
    <w:rsid w:val="00717FA0"/>
    <w:rsid w:val="00745FBA"/>
    <w:rsid w:val="00792DB3"/>
    <w:rsid w:val="007932CE"/>
    <w:rsid w:val="007C0974"/>
    <w:rsid w:val="007D0BBA"/>
    <w:rsid w:val="007E3858"/>
    <w:rsid w:val="0081618D"/>
    <w:rsid w:val="00827B30"/>
    <w:rsid w:val="008303F0"/>
    <w:rsid w:val="008820B3"/>
    <w:rsid w:val="008944E0"/>
    <w:rsid w:val="008A3D39"/>
    <w:rsid w:val="008B1215"/>
    <w:rsid w:val="009B17A9"/>
    <w:rsid w:val="009C78AF"/>
    <w:rsid w:val="009F0EA1"/>
    <w:rsid w:val="00A23B24"/>
    <w:rsid w:val="00A6746D"/>
    <w:rsid w:val="00A82A76"/>
    <w:rsid w:val="00A96D53"/>
    <w:rsid w:val="00AA1D8D"/>
    <w:rsid w:val="00AA56F1"/>
    <w:rsid w:val="00AD128C"/>
    <w:rsid w:val="00AE0504"/>
    <w:rsid w:val="00B23451"/>
    <w:rsid w:val="00B437F8"/>
    <w:rsid w:val="00B47730"/>
    <w:rsid w:val="00BC43C4"/>
    <w:rsid w:val="00BD2145"/>
    <w:rsid w:val="00C0345E"/>
    <w:rsid w:val="00C34887"/>
    <w:rsid w:val="00C4066B"/>
    <w:rsid w:val="00C41333"/>
    <w:rsid w:val="00C72C19"/>
    <w:rsid w:val="00C9379C"/>
    <w:rsid w:val="00CB0664"/>
    <w:rsid w:val="00CE02C8"/>
    <w:rsid w:val="00D03F1C"/>
    <w:rsid w:val="00D361B1"/>
    <w:rsid w:val="00D41145"/>
    <w:rsid w:val="00D708FE"/>
    <w:rsid w:val="00DB39F0"/>
    <w:rsid w:val="00DC7D5A"/>
    <w:rsid w:val="00E04387"/>
    <w:rsid w:val="00E24731"/>
    <w:rsid w:val="00E33BFD"/>
    <w:rsid w:val="00E66CDB"/>
    <w:rsid w:val="00E8392D"/>
    <w:rsid w:val="00E91061"/>
    <w:rsid w:val="00EE1D87"/>
    <w:rsid w:val="00F55488"/>
    <w:rsid w:val="00F60954"/>
    <w:rsid w:val="00F758F2"/>
    <w:rsid w:val="00F8331C"/>
    <w:rsid w:val="00FA0B99"/>
    <w:rsid w:val="00FC693F"/>
    <w:rsid w:val="00FD349D"/>
    <w:rsid w:val="00FF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B08B03"/>
  <w14:defaultImageDpi w14:val="300"/>
  <w15:docId w15:val="{2369F473-6E89-4AD5-9C5F-9111145A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D03F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thomas caisse</cp:lastModifiedBy>
  <cp:revision>13</cp:revision>
  <dcterms:created xsi:type="dcterms:W3CDTF">2026-02-20T23:29:00Z</dcterms:created>
  <dcterms:modified xsi:type="dcterms:W3CDTF">2026-02-24T21:24:00Z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e8d537b-8464-4602-8522-fc4daf628e02_Enabled">
    <vt:lpwstr>true</vt:lpwstr>
  </property>
  <property fmtid="{D5CDD505-2E9C-101B-9397-08002B2CF9AE}" pid="3" name="MSIP_Label_4e8d537b-8464-4602-8522-fc4daf628e02_SetDate">
    <vt:lpwstr>2025-11-06T07:56:00Z</vt:lpwstr>
  </property>
  <property fmtid="{D5CDD505-2E9C-101B-9397-08002B2CF9AE}" pid="4" name="MSIP_Label_4e8d537b-8464-4602-8522-fc4daf628e02_Method">
    <vt:lpwstr>Standard</vt:lpwstr>
  </property>
  <property fmtid="{D5CDD505-2E9C-101B-9397-08002B2CF9AE}" pid="5" name="MSIP_Label_4e8d537b-8464-4602-8522-fc4daf628e02_Name">
    <vt:lpwstr>Intern</vt:lpwstr>
  </property>
  <property fmtid="{D5CDD505-2E9C-101B-9397-08002B2CF9AE}" pid="6" name="MSIP_Label_4e8d537b-8464-4602-8522-fc4daf628e02_SiteId">
    <vt:lpwstr>3f9f433a-ded8-4161-8c43-1c815ed0a8a1</vt:lpwstr>
  </property>
  <property fmtid="{D5CDD505-2E9C-101B-9397-08002B2CF9AE}" pid="7" name="MSIP_Label_4e8d537b-8464-4602-8522-fc4daf628e02_ActionId">
    <vt:lpwstr>dcd04827-3897-4766-aa93-e6145250a57f</vt:lpwstr>
  </property>
  <property fmtid="{D5CDD505-2E9C-101B-9397-08002B2CF9AE}" pid="8" name="MSIP_Label_4e8d537b-8464-4602-8522-fc4daf628e02_ContentBits">
    <vt:lpwstr>0</vt:lpwstr>
  </property>
  <property fmtid="{D5CDD505-2E9C-101B-9397-08002B2CF9AE}" pid="9" name="MSIP_Label_4e8d537b-8464-4602-8522-fc4daf628e02_Tag">
    <vt:lpwstr>10, 3, 0, 1</vt:lpwstr>
  </property>
  <property fmtid="{D5CDD505-2E9C-101B-9397-08002B2CF9AE}" pid="10" name="GrammarlyDocumentId">
    <vt:lpwstr>0eaac94f-8e6c-4498-a0df-7461e1c15820</vt:lpwstr>
  </property>
</Properties>
</file>